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D9E1" w14:textId="07ECA916" w:rsidR="00B6087F" w:rsidRDefault="00D63AE8">
      <w:pPr>
        <w:jc w:val="center"/>
      </w:pPr>
      <w:r>
        <w:rPr>
          <w:b/>
          <w:sz w:val="32"/>
        </w:rPr>
        <w:t>Public Statement</w:t>
      </w:r>
      <w:r w:rsidR="00DC5805">
        <w:rPr>
          <w:b/>
          <w:sz w:val="32"/>
        </w:rPr>
        <w:t xml:space="preserve"> of Apology</w:t>
      </w:r>
    </w:p>
    <w:p w14:paraId="6C7FD68B" w14:textId="2F867CB7" w:rsidR="00B6087F" w:rsidRDefault="00D63AE8" w:rsidP="00DC5805">
      <w:r>
        <w:t xml:space="preserve">A comment I made in a private conversation regarding events from many years ago has been inaccurately repeated online. </w:t>
      </w:r>
      <w:r w:rsidR="00DC5805">
        <w:t xml:space="preserve">I also expressed my concern to the Chief of Police.  </w:t>
      </w:r>
      <w:r>
        <w:t xml:space="preserve">In that conversation, I confused the individuals involved and referenced </w:t>
      </w:r>
      <w:r w:rsidR="00DC5805">
        <w:t>Captain Robert Smith</w:t>
      </w:r>
      <w:r>
        <w:t xml:space="preserve"> in error.  </w:t>
      </w:r>
      <w:r w:rsidR="00DC5805">
        <w:t>Captain Robert Smith of the Diamond City Police Department</w:t>
      </w:r>
      <w:r>
        <w:t xml:space="preserve"> was not dismissed by me, and I regret the mistake. </w:t>
      </w:r>
      <w:r w:rsidR="00DC5805">
        <w:t xml:space="preserve"> The Chief spoke to Captain Robert Smith and a meeting was arranged with the mayor. I </w:t>
      </w:r>
      <w:r>
        <w:t xml:space="preserve">want to be clear that I take full responsibility for the confusion. I sincerely apologize to </w:t>
      </w:r>
      <w:r w:rsidR="00DC5805">
        <w:t>Captain Robert Smith</w:t>
      </w:r>
      <w:r>
        <w:t xml:space="preserve"> and to our community.</w:t>
      </w:r>
      <w:r>
        <w:br/>
      </w:r>
      <w:r>
        <w:br/>
        <w:t>Dr. Shari L. Marshall</w:t>
      </w:r>
      <w:r>
        <w:br/>
        <w:t>City Recorder, Diamond City</w:t>
      </w:r>
    </w:p>
    <w:sectPr w:rsidR="00B608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804949">
    <w:abstractNumId w:val="8"/>
  </w:num>
  <w:num w:numId="2" w16cid:durableId="2026978944">
    <w:abstractNumId w:val="6"/>
  </w:num>
  <w:num w:numId="3" w16cid:durableId="1979604151">
    <w:abstractNumId w:val="5"/>
  </w:num>
  <w:num w:numId="4" w16cid:durableId="2024358083">
    <w:abstractNumId w:val="4"/>
  </w:num>
  <w:num w:numId="5" w16cid:durableId="327483733">
    <w:abstractNumId w:val="7"/>
  </w:num>
  <w:num w:numId="6" w16cid:durableId="1635021447">
    <w:abstractNumId w:val="3"/>
  </w:num>
  <w:num w:numId="7" w16cid:durableId="25911560">
    <w:abstractNumId w:val="2"/>
  </w:num>
  <w:num w:numId="8" w16cid:durableId="560949815">
    <w:abstractNumId w:val="1"/>
  </w:num>
  <w:num w:numId="9" w16cid:durableId="11870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375"/>
    <w:rsid w:val="0015074B"/>
    <w:rsid w:val="002348EE"/>
    <w:rsid w:val="0029639D"/>
    <w:rsid w:val="00320401"/>
    <w:rsid w:val="00326F90"/>
    <w:rsid w:val="00505247"/>
    <w:rsid w:val="00AA1D8D"/>
    <w:rsid w:val="00B04149"/>
    <w:rsid w:val="00B47730"/>
    <w:rsid w:val="00B6087F"/>
    <w:rsid w:val="00B91524"/>
    <w:rsid w:val="00CB0664"/>
    <w:rsid w:val="00D63AE8"/>
    <w:rsid w:val="00DC5805"/>
    <w:rsid w:val="00F41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AE117"/>
  <w14:defaultImageDpi w14:val="300"/>
  <w15:docId w15:val="{7DC83283-60F7-4D44-9860-4D159A1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574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Shari Marshall</cp:lastModifiedBy>
  <cp:revision>2</cp:revision>
  <dcterms:created xsi:type="dcterms:W3CDTF">2026-03-01T20:12:00Z</dcterms:created>
  <dcterms:modified xsi:type="dcterms:W3CDTF">2026-03-01T20:12:00Z</dcterms:modified>
  <cp:category/>
</cp:coreProperties>
</file>